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幼儿养成教育教师手册  慧养·顺成</w:t>
      </w:r>
    </w:p>
    <w:p>
      <w:r>
        <w:rPr>
          <w:rFonts w:ascii="宋体" w:hAnsi="宋体" w:eastAsia="宋体"/>
          <w:sz w:val="24"/>
        </w:rPr>
        <w:t>成都市青羊区教育局编写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41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22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41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幼儿养成教育教师手册  慧养·顺成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成都市青羊区教育局编写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习惯性-能力培养-学前教育-教学参考资料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本书出售、求购地址：https://www.jiaokey.com/book/detail/13792254.html</w:t>
      </w:r>
    </w:p>
    <w:p>
      <w:r>
        <w:t>更多相关图书推荐：https://www.jiaokey.com</w:t>
      </w:r>
    </w:p>
    <w:p>
      <w:r>
        <w:t>成都市青羊区教育局编写 其他作品：https://www.jiaokey.com/tag/成都市青羊区教育局编写.html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关键词搜索：https://www.jiaokey.com/tag/习惯性-能力培养-学前教育-教学参考资料.html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