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ERP财务业务一体化教程  用友ERP-U8.72版</w:t>
      </w:r>
    </w:p>
    <w:p>
      <w:r>
        <w:rPr>
          <w:rFonts w:ascii="宋体" w:hAnsi="宋体" w:eastAsia="宋体"/>
          <w:sz w:val="24"/>
        </w:rPr>
        <w:t>魏世和，陈祥禧主编；郑丽，姜琴副主编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ERP财务业务一体化教程  用友ERP-U8.72版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魏世和，陈祥禧主编；郑丽，姜琴副主编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本书出售、求购地址：https://www.jiaokey.com/book/detail/13792253.html</w:t>
      </w:r>
    </w:p>
    <w:p>
      <w:r>
        <w:t>更多相关图书推荐：https://www.jiaokey.com</w:t>
      </w:r>
    </w:p>
    <w:p>
      <w:r>
        <w:t>魏世和，陈祥禧主编；郑丽，姜琴副主编 其他作品：https://www.jiaokey.com/tag/魏世和，陈祥禧主编；郑丽，姜琴副主编.html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关键词搜索：https://www.jiaokey.com/tag/ERP财务业务一体化教程  用友ERP-U8.72版.html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