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书名：送俩女儿上哈佛</w:t>
      </w:r>
    </w:p>
    <w:p>
      <w:r>
        <w:t>作者：陈建环，张和平著</w:t>
      </w:r>
    </w:p>
    <w:p>
      <w:r>
        <w:t>出版社：武汉：长江文艺出版社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送俩女儿上哈佛 评论地址：https://www.jiaokey.com/book/detail/13792239.html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