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幼儿园教育质量提高的66个有效策略</w:t>
      </w:r>
    </w:p>
    <w:p>
      <w:r>
        <w:rPr>
          <w:rFonts w:ascii="宋体" w:hAnsi="宋体" w:eastAsia="宋体"/>
          <w:sz w:val="24"/>
        </w:rPr>
        <w:t>邓宏主编；李以盛副主编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幼儿园教育质量提高的66个有效策略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邓宏主编；李以盛副主编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本书出售、求购地址：https://www.jiaokey.com/book/detail/13792214.html</w:t>
      </w:r>
    </w:p>
    <w:p>
      <w:r>
        <w:t>更多相关图书推荐：https://www.jiaokey.com</w:t>
      </w:r>
    </w:p>
    <w:p>
      <w:r>
        <w:t>邓宏主编；李以盛副主编 其他作品：https://www.jiaokey.com/tag/邓宏主编；李以盛副主编.html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关键词搜索：https://www.jiaokey.com/tag/幼儿园教育质量提高的66个有效策略.html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