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中国农村金融前沿论丛  2014</w:t>
      </w:r>
    </w:p>
    <w:p>
      <w:r>
        <w:rPr>
          <w:rFonts w:ascii="宋体" w:hAnsi="宋体" w:eastAsia="宋体"/>
          <w:sz w:val="24"/>
        </w:rPr>
        <w:t>中国农业银行，中国金融四十人论坛著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中国农村金融前沿论丛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中国农业银行，中国金融四十人论坛著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本书出售、求购地址：https://www.jiaokey.com/book/detail/13792210.html</w:t>
      </w:r>
    </w:p>
    <w:p>
      <w:r>
        <w:t>更多相关图书推荐：https://www.jiaokey.com</w:t>
      </w:r>
    </w:p>
    <w:p>
      <w:r>
        <w:t>中国农业银行，中国金融四十人论坛著 其他作品：https://www.jiaokey.com/tag/中国农业银行，中国金融四十人论坛著.html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关键词搜索：https://www.jiaokey.com/tag/中国农村金融前沿论丛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