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书名：宁东特大型煤炭基地高效开发及深加工利用</w:t>
      </w:r>
    </w:p>
    <w:p>
      <w:r>
        <w:t>作者：王俭，李玉民著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宁东特大型煤炭基地高效开发及深加工利用 评论地址：https://www.jiaokey.com/book/detail/13792209.html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