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书名：四川成都话音系词汇调查研究</w:t>
      </w:r>
    </w:p>
    <w:p>
      <w:r>
        <w:t>作者：何婉，饶冬梅著</w:t>
      </w:r>
    </w:p>
    <w:p>
      <w:r>
        <w:t>出版社：成都：四川大学出版社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四川成都话音系词汇调查研究 评论地址：https://www.jiaokey.com/book/detail/13792202.html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