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陈清华,俞秀红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陈清华,俞秀红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9787305148453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文体论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本书共分为十章，主要内容包括：概述、党政机关公文概述、行政公文部分文种介绍、事务文书、日常文书、经济文书、诉讼文书、科技文书、礼仪文书、传播文书。</w:t>
      </w:r>
    </w:p>
    <w:p/>
    <w:p>
      <w:r>
        <w:t>本书出售、求购地址：https://www.jiaokey.com/book/detail/13792172.html</w:t>
      </w:r>
    </w:p>
    <w:p>
      <w:r>
        <w:t>更多文体论图书推荐：https://www.jiaokey.com</w:t>
      </w:r>
    </w:p>
    <w:p>
      <w:r>
        <w:t>陈清华,俞秀红 其他作品：https://www.jiaokey.com/tag/陈清华,俞秀红.html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关键词搜索：https://www.jiaokey.com/tag/应用文-写作-高等学校-教材.html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