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人类学与江河文明  人类学高级论坛2013卷</w:t>
      </w:r>
    </w:p>
    <w:p>
      <w:r>
        <w:rPr>
          <w:rFonts w:ascii="宋体" w:hAnsi="宋体" w:eastAsia="宋体"/>
          <w:sz w:val="24"/>
        </w:rPr>
        <w:t>谭宏，徐杰舜主编；韦小鹏，刘壮副主编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人类学与江河文明  人类学高级论坛2013卷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谭宏，徐杰舜主编；韦小鹏，刘壮副主编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本书出售、求购地址：https://www.jiaokey.com/book/detail/13792155.html</w:t>
      </w:r>
    </w:p>
    <w:p>
      <w:r>
        <w:t>更多相关图书推荐：https://www.jiaokey.com</w:t>
      </w:r>
    </w:p>
    <w:p>
      <w:r>
        <w:t>谭宏，徐杰舜主编；韦小鹏，刘壮副主编 其他作品：https://www.jiaokey.com/tag/谭宏，徐杰舜主编；韦小鹏，刘壮副主编.html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关键词搜索：https://www.jiaokey.com/tag/人类学与江河文明  人类学高级论坛2013卷.html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