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美丽的英语  大字版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美丽的英语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本书出售、求购地址：https://www.jiaokey.com/book/detail/13792131.html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关键词搜索：https://www.jiaokey.com/tag/美丽的英语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