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书名：茶道与茶艺  第2版</w:t>
      </w:r>
    </w:p>
    <w:p>
      <w:r>
        <w:t>作者：王绍梅，宋文明主编；李亚莉，邹瑶副主编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茶道与茶艺  第2版 评论地址：https://www.jiaokey.com/book/detail/13792110.html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