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黔北务正道铝土矿成矿理论及预测</w:t>
      </w:r>
    </w:p>
    <w:p>
      <w:r>
        <w:rPr>
          <w:rFonts w:ascii="宋体" w:hAnsi="宋体" w:eastAsia="宋体"/>
          <w:sz w:val="24"/>
        </w:rPr>
        <w:t>黄智龙，金中国，向贤礼等著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黔北务正道铝土矿成矿理论及预测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黄智龙，金中国，向贤礼等著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本书出售、求购地址：https://www.jiaokey.com/book/detail/13792092.html</w:t>
      </w:r>
    </w:p>
    <w:p>
      <w:r>
        <w:t>更多相关图书推荐：https://www.jiaokey.com</w:t>
      </w:r>
    </w:p>
    <w:p>
      <w:r>
        <w:t>黄智龙，金中国，向贤礼等著 其他作品：https://www.jiaokey.com/tag/黄智龙，金中国，向贤礼等著.html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关键词搜索：https://www.jiaokey.com/tag/黔北务正道铝土矿成矿理论及预测.html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