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书名：新型农民农业技术培训教材  蔬菜园艺工  南方</w:t>
      </w:r>
    </w:p>
    <w:p>
      <w:r>
        <w:t>作者：任永峰本书主编</w:t>
      </w:r>
    </w:p>
    <w:p>
      <w:r>
        <w:t>出版社：南昌：江西科学技术出版社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新型农民农业技术培训教材  蔬菜园艺工  南方 评论地址：https://www.jiaokey.com/book/detail/13792081.html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