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书名：“一+名”式双音节词的词汇化和语法化及相关问题研究</w:t>
      </w:r>
    </w:p>
    <w:p>
      <w:r>
        <w:t>作者：徐晓羽著</w:t>
      </w:r>
    </w:p>
    <w:p>
      <w:r>
        <w:t>出版社：上海：复旦大学出版社</w:t>
      </w:r>
    </w:p>
    <w:p>
      <w:r>
        <w:t>出版日期：2014.09</w:t>
      </w:r>
    </w:p>
    <w:p>
      <w:r>
        <w:t>总页数：277</w:t>
      </w:r>
    </w:p>
    <w:p>
      <w:r>
        <w:t>更多请访问教客网: www.jiaokey.com</w:t>
      </w:r>
    </w:p>
    <w:p>
      <w:r>
        <w:t>“一+名”式双音节词的词汇化和语法化及相关问题研究 评论地址：https://www.jiaokey.com/book/detail/13792044.html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