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书名：中国传统植物染料现代研发与生态纺织技术</w:t>
      </w:r>
    </w:p>
    <w:p>
      <w:r>
        <w:t>作者:周启澄，王璐，张斌编著</w:t>
      </w:r>
    </w:p>
    <w:p>
      <w:r>
        <w:t>出版社:上海：东华大学出版社</w:t>
      </w:r>
    </w:p>
    <w:p>
      <w:r>
        <w:t>出版日期：2015.03</w:t>
      </w:r>
    </w:p>
    <w:p>
      <w:r>
        <w:t>总页数：207</w:t>
      </w:r>
    </w:p>
    <w:p>
      <w:r>
        <w:t>更多请访问教客网:www.jiaokey.com</w:t>
      </w:r>
    </w:p>
    <w:p>
      <w:r>
        <w:t>中国传统植物染料现代研发与生态纺织技术评论地址：https://www.jiaokey.com/book/detail/13792040.html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