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演变视角的汉语研究</w:t>
      </w:r>
    </w:p>
    <w:p>
      <w:r>
        <w:rPr>
          <w:rFonts w:ascii="宋体" w:hAnsi="宋体" w:eastAsia="宋体"/>
          <w:sz w:val="24"/>
        </w:rPr>
        <w:t>李宗江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演变视角的汉语研究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9787510091049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本书主要内容包括：“完成”类动词的语义差别及其演变方向、试论古汉语语气词“已”的来源、连词“哪怕”的来源和演变、连词“何况”和“岂况”是怎样形成的等。</w:t>
      </w:r>
    </w:p>
    <w:p/>
    <w:p>
      <w:r>
        <w:t>本书出售、求购地址：https://www.jiaokey.com/book/detail/13792020.html</w:t>
      </w:r>
    </w:p>
    <w:p>
      <w:r>
        <w:t>更多汉语图书推荐：https://www.jiaokey.com</w:t>
      </w:r>
    </w:p>
    <w:p>
      <w:r>
        <w:t>李宗江 其他作品：https://www.jiaokey.com/tag/李宗江.html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