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书名：羊饲养员</w:t>
      </w:r>
    </w:p>
    <w:p>
      <w:r>
        <w:t>作者：吉进卿主编；董宏伟，刘太记，李莉等副主编</w:t>
      </w:r>
    </w:p>
    <w:p>
      <w:r>
        <w:t>出版社：郑州:中原农民出版社,2014.12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羊饲养员 评论地址：https://www.jiaokey.com/book/detail/13792017.html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