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现代汉语语用调查与教学研究</w:t>
      </w:r>
    </w:p>
    <w:p>
      <w:r>
        <w:rPr>
          <w:rFonts w:ascii="宋体" w:hAnsi="宋体" w:eastAsia="宋体"/>
          <w:sz w:val="24"/>
        </w:rPr>
        <w:t>谢旭慧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现代汉语语用调查与教学研究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9787510094613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汉语-语用学-研究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语义、词汇、词义（训诂学）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本书共分为四章，主要内容包括：社会语用现象观察、语言生态课堂构建、语言运用技能指要、现代汉语教学现状与反思。</w:t>
      </w:r>
    </w:p>
    <w:p/>
    <w:p>
      <w:r>
        <w:t>本书出售、求购地址：https://www.jiaokey.com/book/detail/13792009.html</w:t>
      </w:r>
    </w:p>
    <w:p>
      <w:r>
        <w:t>更多语义、词汇、词义（训诂学）图书推荐：https://www.jiaokey.com</w:t>
      </w:r>
    </w:p>
    <w:p>
      <w:r>
        <w:t>谢旭慧 其他作品：https://www.jiaokey.com/tag/谢旭慧.html</w:t>
      </w:r>
    </w:p>
    <w:p>
      <w:r>
        <w:t>关键词搜索：https://www.jiaokey.com/tag/汉语-语用学-研究.html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