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书名：承泽堂方言论丛  王福堂教授八秩寿庆论文集</w:t>
      </w:r>
    </w:p>
    <w:p>
      <w:r>
        <w:t>作者：李小凡，项梦冰主编</w:t>
      </w:r>
    </w:p>
    <w:p>
      <w:r>
        <w:t>出版社：北京:语文出版社,2014.04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承泽堂方言论丛  王福堂教授八秩寿庆论文集 评论地址：https://www.jiaokey.com/book/detail/13791999.html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