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书名：中国茶使用手册</w:t>
      </w:r>
    </w:p>
    <w:p>
      <w:r>
        <w:t>作者：王玲，于雅婷主编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中国茶使用手册 评论地址：https://www.jiaokey.com/book/detail/13791981.html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