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生活品德教育图画书系列  勇敢的小猫头鹰</w:t>
      </w:r>
    </w:p>
    <w:p>
      <w:r>
        <w:rPr>
          <w:rFonts w:ascii="宋体" w:hAnsi="宋体" w:eastAsia="宋体"/>
          <w:sz w:val="24"/>
        </w:rPr>
        <w:t>吉尔·戴维斯编文；迪克·威尼绘图；赖雅静译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生活品德教育图画书系列  勇敢的小猫头鹰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吉尔·戴维斯编文；迪克·威尼绘图；赖雅静译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本书出售、求购地址：https://www.jiaokey.com/book/detail/13791924.html</w:t>
      </w:r>
    </w:p>
    <w:p>
      <w:r>
        <w:t>更多相关图书推荐：https://www.jiaokey.com</w:t>
      </w:r>
    </w:p>
    <w:p>
      <w:r>
        <w:t>吉尔·戴维斯编文；迪克·威尼绘图；赖雅静译 其他作品：https://www.jiaokey.com/tag/吉尔·戴维斯编文；迪克·威尼绘图；赖雅静译.html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关键词搜索：https://www.jiaokey.com/tag/生活品德教育图画书系列  勇敢的小猫头鹰.html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