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第10册  电工绝缘材料  电碳制品  电工合金  焊接材料  电焊机  电热设备及其配套件  电气专用设备  电工测试设备  内燃机电站  工矿电机车  蓄电池  中小型水电设备  电气传动自动化控制装置  起重机电控设备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第10册  电工绝缘材料  电碳制品  电工合金  焊接材料  电焊机  电热设备及其配套件  电气专用设备  电工测试设备  内燃机电站  工矿电机车  蓄电池  中小型水电设备  电气传动自动化控制装置  起重机电控设备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本书出售、求购地址：https://www.jiaokey.com/book/detail/13791903.html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第10册  电工绝缘材料  电碳制品  电工合金  焊接材料  电焊机  电热设备及其配套件  电气专用设备  电工测试设备  内燃机电站  工矿电机车  蓄电池  中小型水电设备  电气传动自动化控制装置  起重机电控设备.html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