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男爵的鸟巢箱</w:t>
      </w:r>
    </w:p>
    <w:p>
      <w:r>
        <w:rPr>
          <w:rFonts w:ascii="宋体" w:hAnsi="宋体" w:eastAsia="宋体"/>
          <w:sz w:val="24"/>
        </w:rPr>
        <w:t>金煌编文；李滕原绘图；张琪惠编译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男爵的鸟巢箱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金煌编文；李滕原绘图；张琪惠编译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本书出售、求购地址：https://www.jiaokey.com/book/detail/13791878.html</w:t>
      </w:r>
    </w:p>
    <w:p>
      <w:r>
        <w:t>更多相关图书推荐：https://www.jiaokey.com</w:t>
      </w:r>
    </w:p>
    <w:p>
      <w:r>
        <w:t>金煌编文；李滕原绘图；张琪惠编译 其他作品：https://www.jiaokey.com/tag/金煌编文；李滕原绘图；张琪惠编译.html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关键词搜索：https://www.jiaokey.com/tag/男爵的鸟巢箱.html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