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劳动安全卫生国家标准技术手册</w:t>
      </w:r>
    </w:p>
    <w:p>
      <w:r>
        <w:rPr>
          <w:rFonts w:ascii="宋体" w:hAnsi="宋体" w:eastAsia="宋体"/>
          <w:sz w:val="24"/>
        </w:rPr>
        <w:t>王凤江主编；李富，赵秀珍副主编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劳动安全卫生国家标准技术手册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王凤江主编；李富，赵秀珍副主编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本书出售、求购地址：https://www.jiaokey.com/book/detail/13791820.html</w:t>
      </w:r>
    </w:p>
    <w:p>
      <w:r>
        <w:t>更多相关图书推荐：https://www.jiaokey.com</w:t>
      </w:r>
    </w:p>
    <w:p>
      <w:r>
        <w:t>王凤江主编；李富，赵秀珍副主编 其他作品：https://www.jiaokey.com/tag/王凤江主编；李富，赵秀珍副主编.html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关键词搜索：https://www.jiaokey.com/tag/劳动安全卫生国家标准技术手册.html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