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卫生学及卫生检验技术  第2版</w:t>
      </w:r>
    </w:p>
    <w:p>
      <w:r>
        <w:rPr>
          <w:rFonts w:ascii="宋体" w:hAnsi="宋体" w:eastAsia="宋体"/>
          <w:sz w:val="24"/>
        </w:rPr>
        <w:t>端木彬如，衡正昌，鲁长豪主编；端木彬如，周士楷，鲁长豪，郑世荣编写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卫生学及卫生检验技术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端木彬如，衡正昌，鲁长豪主编；端木彬如，周士楷，鲁长豪，郑世荣编写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本书出售、求购地址：https://www.jiaokey.com/book/detail/13791772.html</w:t>
      </w:r>
    </w:p>
    <w:p>
      <w:r>
        <w:t>更多相关图书推荐：https://www.jiaokey.com</w:t>
      </w:r>
    </w:p>
    <w:p>
      <w:r>
        <w:t>端木彬如，衡正昌，鲁长豪主编；端木彬如，周士楷，鲁长豪，郑世荣编写 其他作品：https://www.jiaokey.com/tag/端木彬如，衡正昌，鲁长豪主编；端木彬如，周士楷，鲁长豪，郑世荣编写.html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关键词搜索：https://www.jiaokey.com/tag/卫生学及卫生检验技术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