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第3册  卷46-74（传）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第3册  卷46-74（传）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本书出售、求购地址：https://www.jiaokey.com/book/detail/13791717.html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第3册  卷46-74（传）.html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