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书名：孔子卡通传记  1  吾少也贱  英汉对照</w:t>
      </w:r>
    </w:p>
    <w:p>
      <w:r>
        <w:t>作者：深圳市崇德影视传媒有限公司编著</w:t>
      </w:r>
    </w:p>
    <w:p>
      <w:r>
        <w:t>出版社：青岛：青岛出版社</w:t>
      </w:r>
    </w:p>
    <w:p>
      <w:r>
        <w:t>出版日期：2011.11</w:t>
      </w:r>
    </w:p>
    <w:p>
      <w:r>
        <w:t>总页数：175</w:t>
      </w:r>
    </w:p>
    <w:p>
      <w:r>
        <w:t>更多请访问教客网: www.jiaokey.com</w:t>
      </w:r>
    </w:p>
    <w:p>
      <w:r>
        <w:t>孔子卡通传记  1  吾少也贱  英汉对照 评论地址：https://www.jiaokey.com/book/detail/13791693.html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