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书名：数学帮帮忙  马可的零用钱</w:t>
      </w:r>
    </w:p>
    <w:p>
      <w:r>
        <w:t>作者：（美）詹妮弗·达斯林著；（美）黛安·帕尔来夏诺绘；范晓星译</w:t>
      </w:r>
    </w:p>
    <w:p>
      <w:r>
        <w:t>出版社：天津:新蕾出版社,2013.04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数学帮帮忙  马可的零用钱 评论地址：https://www.jiaokey.com/book/detail/13791684.html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