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书名：数学帮帮忙  100磅的难题</w:t>
      </w:r>
    </w:p>
    <w:p>
      <w:r>
        <w:t>作者：（美）詹妮弗·达斯林著；（美）瑞贝卡·桑伯罗绘；范晓星译</w:t>
      </w:r>
    </w:p>
    <w:p>
      <w:r>
        <w:t>出版社：天津:新蕾出版社,2013.04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数学帮帮忙  100磅的难题 评论地址：https://www.jiaokey.com/book/detail/13791683.html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