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超级眼镜</w:t>
      </w:r>
    </w:p>
    <w:p>
      <w:r>
        <w:rPr>
          <w:rFonts w:ascii="宋体" w:hAnsi="宋体" w:eastAsia="宋体"/>
          <w:sz w:val="24"/>
        </w:rPr>
        <w:t>（美）劳拉·德里斯科尔著；（美）柏瑞·考特绘；范晓星译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超级眼镜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（美）劳拉·德里斯科尔著；（美）柏瑞·考特绘；范晓星译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本书出售、求购地址：https://www.jiaokey.com/book/detail/13791675.html</w:t>
      </w:r>
    </w:p>
    <w:p>
      <w:r>
        <w:t>更多相关图书推荐：https://www.jiaokey.com</w:t>
      </w:r>
    </w:p>
    <w:p>
      <w:r>
        <w:t>（美）劳拉·德里斯科尔著；（美）柏瑞·考特绘；范晓星译 其他作品：https://www.jiaokey.com/tag/（美）劳拉·德里斯科尔著；（美）柏瑞·考特绘；范晓星译.html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超级眼镜.html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