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讲给孩子的中国大自然：大西南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讲给孩子的中国大自然：大西南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本书出售、求购地址：https://www.jiaokey.com/book/detail/13791671.html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关键词搜索：https://www.jiaokey.com/tag/讲给孩子的中国大自然：大西南.html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