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书名：数学帮帮忙  宾果找骨头</w:t>
      </w:r>
    </w:p>
    <w:p>
      <w:r>
        <w:t>作者：（美）露西·瑞切·潘纳著；（美）林·亚当斯绘；范晓星译</w:t>
      </w:r>
    </w:p>
    <w:p>
      <w:r>
        <w:t>出版社：天津:新蕾出版社,2013.04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数学帮帮忙  宾果找骨头 评论地址：https://www.jiaokey.com/book/detail/13791666.html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