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自由女神与小杰克  美国篇</w:t>
      </w:r>
    </w:p>
    <w:p>
      <w:r>
        <w:rPr>
          <w:rFonts w:ascii="宋体" w:hAnsi="宋体" w:eastAsia="宋体"/>
          <w:sz w:val="24"/>
        </w:rPr>
        <w:t>（韩）李慧达著；（韩）元宥美绘；申艳译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自由女神与小杰克  美国篇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（韩）李慧达著；（韩）元宥美绘；申艳译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本书出售、求购地址：https://www.jiaokey.com/book/detail/13791658.html</w:t>
      </w:r>
    </w:p>
    <w:p>
      <w:r>
        <w:t>更多相关图书推荐：https://www.jiaokey.com</w:t>
      </w:r>
    </w:p>
    <w:p>
      <w:r>
        <w:t>（韩）李慧达著；（韩）元宥美绘；申艳译 其他作品：https://www.jiaokey.com/tag/（韩）李慧达著；（韩）元宥美绘；申艳译.html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关键词搜索：https://www.jiaokey.com/tag/自由女神与小杰克  美国篇.html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