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做相亲相爱的好朋友  中国篇</w:t>
      </w:r>
    </w:p>
    <w:p>
      <w:r>
        <w:rPr>
          <w:rFonts w:ascii="宋体" w:hAnsi="宋体" w:eastAsia="宋体"/>
          <w:sz w:val="24"/>
        </w:rPr>
        <w:t>（韩）元宥顺著；（韩）裴玄珠绘；申艳译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做相亲相爱的好朋友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（韩）元宥顺著；（韩）裴玄珠绘；申艳译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本书出售、求购地址：https://www.jiaokey.com/book/detail/13791655.html</w:t>
      </w:r>
    </w:p>
    <w:p>
      <w:r>
        <w:t>更多相关图书推荐：https://www.jiaokey.com</w:t>
      </w:r>
    </w:p>
    <w:p>
      <w:r>
        <w:t>（韩）元宥顺著；（韩）裴玄珠绘；申艳译 其他作品：https://www.jiaokey.com/tag/（韩）元宥顺著；（韩）裴玄珠绘；申艳译.html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关键词搜索：https://www.jiaokey.com/tag/做相亲相爱的好朋友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