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最受小学生喜爱的100篇寓言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本书出售、求购地址：https://www.jiaokey.com/book/detail/13791617.html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关键词搜索：https://www.jiaokey.com/tag/最受小学生喜爱的100篇寓言.html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