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自然启示录：动物成长也烦恼</w:t>
      </w:r>
    </w:p>
    <w:p>
      <w:r>
        <w:rPr>
          <w:rFonts w:ascii="宋体" w:hAnsi="宋体" w:eastAsia="宋体"/>
          <w:sz w:val="24"/>
        </w:rPr>
        <w:t>周京宁著；林聪文，汤雪村绘画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自然启示录：动物成长也烦恼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周京宁著；林聪文，汤雪村绘画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本书出售、求购地址：https://www.jiaokey.com/book/detail/13791614.html</w:t>
      </w:r>
    </w:p>
    <w:p>
      <w:r>
        <w:t>更多相关图书推荐：https://www.jiaokey.com</w:t>
      </w:r>
    </w:p>
    <w:p>
      <w:r>
        <w:t>周京宁著；林聪文，汤雪村绘画 其他作品：https://www.jiaokey.com/tag/周京宁著；林聪文，汤雪村绘画.html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关键词搜索：https://www.jiaokey.com/tag/自然启示录：动物成长也烦恼.html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