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幼儿版  10  蟠桃园</w:t>
      </w:r>
    </w:p>
    <w:p>
      <w:r>
        <w:t>作者：黄晓兵绘画</w:t>
      </w:r>
    </w:p>
    <w:p>
      <w:r>
        <w:t>出版社：长沙:湖南少年儿童出版社,2004.06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西游记  幼儿版  10  蟠桃园 评论地址：https://www.jiaokey.com/book/detail/13791563.html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