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云南旅游漫画系列丛书  漫画游西双版纳</w:t>
      </w:r>
    </w:p>
    <w:p>
      <w:r>
        <w:rPr>
          <w:rFonts w:ascii="宋体" w:hAnsi="宋体" w:eastAsia="宋体"/>
          <w:sz w:val="24"/>
        </w:rPr>
        <w:t>李昆武漫画；吴然编文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云南旅游漫画系列丛书  漫画游西双版纳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李昆武漫画；吴然编文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本书出售、求购地址：https://www.jiaokey.com/book/detail/13791548.html</w:t>
      </w:r>
    </w:p>
    <w:p>
      <w:r>
        <w:t>更多相关图书推荐：https://www.jiaokey.com</w:t>
      </w:r>
    </w:p>
    <w:p>
      <w:r>
        <w:t>李昆武漫画；吴然编文 其他作品：https://www.jiaokey.com/tag/李昆武漫画；吴然编文.html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关键词搜索：https://www.jiaokey.com/tag/云南旅游漫画系列丛书  漫画游西双版纳.html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