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法布尔昆虫记  2  战争狂红蚂蚁、嗜尸者麻绳</w:t>
      </w:r>
    </w:p>
    <w:p>
      <w:r>
        <w:rPr>
          <w:rFonts w:ascii="宋体" w:hAnsi="宋体" w:eastAsia="宋体"/>
          <w:sz w:val="24"/>
        </w:rPr>
        <w:t>（韩）高苏珊娜编著；（韩）金世镇绘；李明淑译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法布尔昆虫记  2  战争狂红蚂蚁、嗜尸者麻绳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（韩）高苏珊娜编著；（韩）金世镇绘；李明淑译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本书出售、求购地址：https://www.jiaokey.com/book/detail/13791525.html</w:t>
      </w:r>
    </w:p>
    <w:p>
      <w:r>
        <w:t>更多相关图书推荐：https://www.jiaokey.com</w:t>
      </w:r>
    </w:p>
    <w:p>
      <w:r>
        <w:t>（韩）高苏珊娜编著；（韩）金世镇绘；李明淑译 其他作品：https://www.jiaokey.com/tag/（韩）高苏珊娜编著；（韩）金世镇绘；李明淑译.html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关键词搜索：https://www.jiaokey.com/tag/法布尔昆虫记  2  战争狂红蚂蚁、嗜尸者麻绳.html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