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成才故事  心目中的榜样  全面成才听读故事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成才故事  心目中的榜样  全面成才听读故事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本书出售、求购地址：https://www.jiaokey.com/book/detail/13791510.html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关键词搜索：https://www.jiaokey.com/tag/成才故事  心目中的榜样  全面成才听读故事.html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