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书名：民国往事之江湖传奇</w:t>
      </w:r>
    </w:p>
    <w:p>
      <w:r>
        <w:t>作者：吕宁编著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民国往事之江湖传奇 评论地址：https://www.jiaokey.com/book/detail/13791507.html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