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书名：奕智少儿围棋入门教程</w:t>
      </w:r>
    </w:p>
    <w:p>
      <w:r>
        <w:t>作者：赵博编著</w:t>
      </w:r>
    </w:p>
    <w:p>
      <w:r>
        <w:t>出版社：北京:同心出版社,2015.05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奕智少儿围棋入门教程 评论地址：https://www.jiaokey.com/book/detail/13791494.html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