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优秀心理医生的七个标准</w:t>
      </w:r>
    </w:p>
    <w:p>
      <w:r>
        <w:rPr>
          <w:rFonts w:ascii="宋体" w:hAnsi="宋体" w:eastAsia="宋体"/>
          <w:sz w:val="24"/>
        </w:rPr>
        <w:t>（美）威廉·窦赫提著；李淑珺译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优秀心理医生的七个标准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（美）威廉·窦赫提著；李淑珺译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本书出售、求购地址：https://www.jiaokey.com/book/detail/13791488.html</w:t>
      </w:r>
    </w:p>
    <w:p>
      <w:r>
        <w:t>更多相关图书推荐：https://www.jiaokey.com</w:t>
      </w:r>
    </w:p>
    <w:p>
      <w:r>
        <w:t>（美）威廉·窦赫提著；李淑珺译 其他作品：https://www.jiaokey.com/tag/（美）威廉·窦赫提著；李淑珺译.html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关键词搜索：https://www.jiaokey.com/tag/优秀心理医生的七个标准.html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