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匆匆半生路  拉丁美洲最新短篇小说集</w:t>
      </w:r>
    </w:p>
    <w:p>
      <w:r>
        <w:rPr>
          <w:rFonts w:ascii="宋体" w:hAnsi="宋体" w:eastAsia="宋体"/>
          <w:sz w:val="24"/>
        </w:rPr>
        <w:t>（哥伦比亚）路易斯·费尔南多·阿法纳多尔编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匆匆半生路  拉丁美洲最新短篇小说集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（哥伦比亚）路易斯·费尔南多·阿法纳多尔编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本书出售、求购地址：https://www.jiaokey.com/book/detail/13791475.html</w:t>
      </w:r>
    </w:p>
    <w:p>
      <w:r>
        <w:t>更多相关图书推荐：https://www.jiaokey.com</w:t>
      </w:r>
    </w:p>
    <w:p>
      <w:r>
        <w:t>（哥伦比亚）路易斯·费尔南多·阿法纳多尔编 其他作品：https://www.jiaokey.com/tag/（哥伦比亚）路易斯·费尔南多·阿法纳多尔编.html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关键词搜索：https://www.jiaokey.com/tag/匆匆半生路  拉丁美洲最新短篇小说集.html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