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书名：糖果色童话+  大孩子的森系绘画小诗篇</w:t>
      </w:r>
    </w:p>
    <w:p>
      <w:r>
        <w:t>作者：夏鹿编著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糖果色童话+  大孩子的森系绘画小诗篇 评论地址：https://www.jiaokey.com/book/detail/13791446.html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