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内分泌和代谢系统健康  自查·自防·自养</w:t>
      </w:r>
    </w:p>
    <w:p>
      <w:r>
        <w:rPr>
          <w:rFonts w:ascii="宋体" w:hAnsi="宋体" w:eastAsia="宋体"/>
          <w:sz w:val="24"/>
        </w:rPr>
        <w:t>巴颖主编；于建文，巴疑，甘怡等编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内分泌和代谢系统健康  自查·自防·自养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巴颖主编；于建文，巴疑，甘怡等编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本书出售、求购地址：https://www.jiaokey.com/book/detail/13791443.html</w:t>
      </w:r>
    </w:p>
    <w:p>
      <w:r>
        <w:t>更多相关图书推荐：https://www.jiaokey.com</w:t>
      </w:r>
    </w:p>
    <w:p>
      <w:r>
        <w:t>巴颖主编；于建文，巴疑，甘怡等编 其他作品：https://www.jiaokey.com/tag/巴颖主编；于建文，巴疑，甘怡等编.html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关键词搜索：https://www.jiaokey.com/tag/内分泌和代谢系统健康  自查·自防·自养.html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