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消化系统健康  自查·自防·自养</w:t>
      </w:r>
    </w:p>
    <w:p>
      <w:r>
        <w:rPr>
          <w:rFonts w:ascii="宋体" w:hAnsi="宋体" w:eastAsia="宋体"/>
          <w:sz w:val="24"/>
        </w:rPr>
        <w:t>梁品主编；王正伟，田民，白雅君等编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消化系统健康  自查·自防·自养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梁品主编；王正伟，田民，白雅君等编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本书出售、求购地址：https://www.jiaokey.com/book/detail/13791439.html</w:t>
      </w:r>
    </w:p>
    <w:p>
      <w:r>
        <w:t>更多相关图书推荐：https://www.jiaokey.com</w:t>
      </w:r>
    </w:p>
    <w:p>
      <w:r>
        <w:t>梁品主编；王正伟，田民，白雅君等编 其他作品：https://www.jiaokey.com/tag/梁品主编；王正伟，田民，白雅君等编.html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关键词搜索：https://www.jiaokey.com/tag/消化系统健康  自查·自防·自养.html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