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用STATA学微观计量经济学</w:t>
      </w:r>
    </w:p>
    <w:p>
      <w:r>
        <w:rPr>
          <w:rFonts w:ascii="宋体" w:hAnsi="宋体" w:eastAsia="宋体"/>
          <w:sz w:val="24"/>
        </w:rPr>
        <w:t>（美）A·科林·卡梅伦，（美）普拉温·K.特里维迪著；肖光恩，杨洋，王保双等译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用STATA学微观计量经济学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（美）A·科林·卡梅伦，（美）普拉温·K.特里维迪著；肖光恩，杨洋，王保双等译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本书出售、求购地址：https://www.jiaokey.com/book/detail/13791438.html</w:t>
      </w:r>
    </w:p>
    <w:p>
      <w:r>
        <w:t>更多相关图书推荐：https://www.jiaokey.com</w:t>
      </w:r>
    </w:p>
    <w:p>
      <w:r>
        <w:t>（美）A·科林·卡梅伦，（美）普拉温·K.特里维迪著；肖光恩，杨洋，王保双等译 其他作品：https://www.jiaokey.com/tag/（美）A·科林·卡梅伦，（美）普拉温·K.特里维迪著；肖光恩，杨洋，王保双等译.html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关键词搜索：https://www.jiaokey.com/tag/用STATA学微观计量经济学.html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