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书名：逆龄养颜术</w:t>
      </w:r>
    </w:p>
    <w:p>
      <w:r>
        <w:t>作者：（美）梅切尔·沙尔著；覃娟译</w:t>
      </w:r>
    </w:p>
    <w:p>
      <w:r>
        <w:t>出版社：北京:北京联合出版公司,2015.06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逆龄养颜术 评论地址：https://www.jiaokey.com/book/detail/13791425.html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