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族群意识与历史书写  中国现代历史叙述模式的形成及其在清末的实践</w:t>
      </w:r>
    </w:p>
    <w:p>
      <w:r>
        <w:rPr>
          <w:rFonts w:ascii="宋体" w:hAnsi="宋体" w:eastAsia="宋体"/>
          <w:sz w:val="24"/>
        </w:rPr>
        <w:t>姜萌著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族群意识与历史书写  中国现代历史叙述模式的形成及其在清末的实践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本书出售、求购地址：https://www.jiaokey.com/book/detail/13791421.html</w:t>
      </w:r>
    </w:p>
    <w:p>
      <w:r>
        <w:t>更多相关图书推荐：https://www.jiaokey.com</w:t>
      </w:r>
    </w:p>
    <w:p>
      <w:r>
        <w:t>姜萌著 其他作品：https://www.jiaokey.com/tag/姜萌著.html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关键词搜索：https://www.jiaokey.com/tag/族群意识与历史书写  中国现代历史叙述模式的形成及其在清末的实践.html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